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1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Нэйва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Парий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Нэйва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Парий Артуру Викторовичу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Парий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«Нэйва»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заключенного между ответчиком и </w:t>
      </w:r>
      <w:r>
        <w:rPr>
          <w:rFonts w:ascii="Times New Roman" w:eastAsia="Times New Roman" w:hAnsi="Times New Roman" w:cs="Times New Roman"/>
          <w:sz w:val="26"/>
          <w:szCs w:val="26"/>
        </w:rPr>
        <w:t>ООО М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ЭйрЛоанс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которых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 основной долг, </w:t>
      </w:r>
      <w:r>
        <w:rPr>
          <w:rStyle w:val="cat-UserDefinedgrp-3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>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понесенные на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госпошлины в размере 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UserDefinedgrp-34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4rplc-40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5rplc-4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